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2-1136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86MS0069-</w:t>
      </w:r>
      <w:r>
        <w:rPr>
          <w:rStyle w:val="cat-PhoneNumbergrp-16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-30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Мандзюк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Айнулловне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6"/>
          <w:szCs w:val="26"/>
        </w:rPr>
        <w:t>Мандзюк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Айнулловне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Мандзюк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Ромели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йнулловны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Администрации города Сургута,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8rplc-1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неосновательное обогащение за пользование з</w:t>
      </w:r>
      <w:r>
        <w:rPr>
          <w:rFonts w:ascii="Times New Roman" w:eastAsia="Times New Roman" w:hAnsi="Times New Roman" w:cs="Times New Roman"/>
          <w:sz w:val="26"/>
          <w:szCs w:val="26"/>
        </w:rPr>
        <w:t>емельным участком с к</w:t>
      </w:r>
      <w:r>
        <w:rPr>
          <w:rFonts w:ascii="Times New Roman" w:eastAsia="Times New Roman" w:hAnsi="Times New Roman" w:cs="Times New Roman"/>
          <w:sz w:val="26"/>
          <w:szCs w:val="26"/>
        </w:rPr>
        <w:t>адастровым номером 86:10:</w:t>
      </w:r>
      <w:r>
        <w:rPr>
          <w:rStyle w:val="cat-PhoneNumbergrp-19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:19 за период с 29.10.2015 по 23.09.2024 в сумме 10 937 рублей 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проценты за пользование чужими денежными средствами в размере ключевой с</w:t>
      </w:r>
      <w:r>
        <w:rPr>
          <w:rFonts w:ascii="Times New Roman" w:eastAsia="Times New Roman" w:hAnsi="Times New Roman" w:cs="Times New Roman"/>
          <w:sz w:val="26"/>
          <w:szCs w:val="26"/>
        </w:rPr>
        <w:t>тавки Банка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от суммы 10 937 рублей 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каждый день просрочки с 24.09.2024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уплаты.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Мандзюк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 </w:t>
      </w:r>
      <w:r>
        <w:rPr>
          <w:rFonts w:ascii="Times New Roman" w:eastAsia="Times New Roman" w:hAnsi="Times New Roman" w:cs="Times New Roman"/>
          <w:sz w:val="26"/>
          <w:szCs w:val="26"/>
        </w:rPr>
        <w:t>в доход местного бюджета расходы по уплате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1136-2611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PhoneNumbergrp-18rplc-15">
    <w:name w:val="cat-PhoneNumber grp-18 rplc-15"/>
    <w:basedOn w:val="DefaultParagraphFont"/>
  </w:style>
  <w:style w:type="character" w:customStyle="1" w:styleId="cat-PhoneNumbergrp-19rplc-16">
    <w:name w:val="cat-PhoneNumber grp-1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